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453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Умирзакова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86241102007698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Умирзакова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0412365400765004532520187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